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5-186/2806/2025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Ерышева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зарегистрированного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ч.1 ст.20.25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8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18810586240603080265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штраф не смог оплатить, поскольку с конца мая по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зоне специальной военной операции. Кроме того, уведомление не получал о наличии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18810886250920010815,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18810586240603080265</w:t>
      </w:r>
      <w:r>
        <w:rPr>
          <w:rFonts w:ascii="Times New Roman" w:eastAsia="Times New Roman" w:hAnsi="Times New Roman" w:cs="Times New Roman"/>
          <w:sz w:val="28"/>
          <w:szCs w:val="28"/>
        </w:rPr>
        <w:t>, реестром правонарушений, карточкой учета транспортного средства, 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18810586240603080265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21 постановления Пленума Верховного Суда России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деяние, хотя формально и содержит признаки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правоотношений, мировой судья полагает возможным, применив положения ст. 2.9 КоАП РФ, считать совершенное административное правонарушение малозначительным и освободить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2.9, 29.4, 29.9-29.12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4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производство по делу № 5-</w:t>
      </w:r>
      <w:r>
        <w:rPr>
          <w:rFonts w:ascii="Times New Roman" w:eastAsia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-2806/2025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Ерышева </w:t>
      </w:r>
      <w:r>
        <w:rPr>
          <w:rStyle w:val="cat-UserDefinedgrp-2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малозначительностью совершенного административного правонарушения, то есть по основанию, предусмотренному пунктом 9 части 1 статьи 24.5 КоАП РФ, объявив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устное замечание.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2559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ExternalSystemDefinedgrp-23rplc-16">
    <w:name w:val="cat-ExternalSystemDefined grp-2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21rplc-18">
    <w:name w:val="cat-Time grp-2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UserDefinedgrp-25rplc-38">
    <w:name w:val="cat-UserDefined grp-2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F6FD-196B-4F7D-9BBF-FFF840F8E4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